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and Meaning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science    </w:t>
      </w:r>
      <w:r>
        <w:t xml:space="preserve">   write    </w:t>
      </w:r>
      <w:r>
        <w:t xml:space="preserve">   carry    </w:t>
      </w:r>
      <w:r>
        <w:t xml:space="preserve">   self    </w:t>
      </w:r>
      <w:r>
        <w:t xml:space="preserve">   life    </w:t>
      </w:r>
      <w:r>
        <w:t xml:space="preserve">   logy    </w:t>
      </w:r>
      <w:r>
        <w:t xml:space="preserve">   scrib    </w:t>
      </w:r>
      <w:r>
        <w:t xml:space="preserve">   port    </w:t>
      </w:r>
      <w:r>
        <w:t xml:space="preserve">   auto    </w:t>
      </w:r>
      <w:r>
        <w:t xml:space="preserve">   Bio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and Meaning </dc:title>
  <dcterms:created xsi:type="dcterms:W3CDTF">2021-10-11T18:01:41Z</dcterms:created>
  <dcterms:modified xsi:type="dcterms:W3CDTF">2021-10-11T18:01:41Z</dcterms:modified>
</cp:coreProperties>
</file>