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controversial supply of stem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Stem cells that are used to make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cells' DNA is expressed to become another type of cell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become any type of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Stem cells that are multipotent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cells have no function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Sperm and egg combine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 cell nucleus combined with donated egg cell to create embyonic stem cells used for specific tissues.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limited capability to become any type of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cells</dc:title>
  <dcterms:created xsi:type="dcterms:W3CDTF">2021-10-11T18:02:03Z</dcterms:created>
  <dcterms:modified xsi:type="dcterms:W3CDTF">2021-10-11T18:02:03Z</dcterms:modified>
</cp:coreProperties>
</file>