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lie (mentir)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(plural) return (volver)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think (pensar)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sleep (dormir)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prefer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close (cerrar)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think (pensar)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close (cerrar)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ask (pedir)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start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want (querer)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2021-10-11T18:03:18Z</dcterms:created>
  <dcterms:modified xsi:type="dcterms:W3CDTF">2021-10-11T18:03:18Z</dcterms:modified>
</cp:coreProperties>
</file>