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Stem changing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hervir    </w:t>
      </w:r>
      <w:r>
        <w:t xml:space="preserve">   despertar    </w:t>
      </w:r>
      <w:r>
        <w:t xml:space="preserve">   almorzar    </w:t>
      </w:r>
      <w:r>
        <w:t xml:space="preserve">   probar    </w:t>
      </w:r>
      <w:r>
        <w:t xml:space="preserve">   costar    </w:t>
      </w:r>
      <w:r>
        <w:t xml:space="preserve">   doler    </w:t>
      </w:r>
      <w:r>
        <w:t xml:space="preserve">   perder    </w:t>
      </w:r>
      <w:r>
        <w:t xml:space="preserve">   devolver    </w:t>
      </w:r>
      <w:r>
        <w:t xml:space="preserve">   volver    </w:t>
      </w:r>
      <w:r>
        <w:t xml:space="preserve">   competir    </w:t>
      </w:r>
      <w:r>
        <w:t xml:space="preserve">   pensar    </w:t>
      </w:r>
      <w:r>
        <w:t xml:space="preserve">   empezar    </w:t>
      </w:r>
      <w:r>
        <w:t xml:space="preserve">   comenzar    </w:t>
      </w:r>
      <w:r>
        <w:t xml:space="preserve">   preferir    </w:t>
      </w:r>
      <w:r>
        <w:t xml:space="preserve">   pedir    </w:t>
      </w:r>
      <w:r>
        <w:t xml:space="preserve">   jugar    </w:t>
      </w:r>
      <w:r>
        <w:t xml:space="preserve">   dormir    </w:t>
      </w:r>
      <w:r>
        <w:t xml:space="preserve">   morir    </w:t>
      </w:r>
      <w:r>
        <w:t xml:space="preserve">   juegan    </w:t>
      </w:r>
      <w:r>
        <w:t xml:space="preserve">   pido    </w:t>
      </w:r>
      <w:r>
        <w:t xml:space="preserve">   dormis    </w:t>
      </w:r>
      <w:r>
        <w:t xml:space="preserve">   muero    </w:t>
      </w:r>
      <w:r>
        <w:t xml:space="preserve">   puedes    </w:t>
      </w:r>
      <w:r>
        <w:t xml:space="preserve">   aprobamos    </w:t>
      </w:r>
      <w:r>
        <w:t xml:space="preserve">   prueban    </w:t>
      </w:r>
      <w:r>
        <w:t xml:space="preserve">   comenzais    </w:t>
      </w:r>
      <w:r>
        <w:t xml:space="preserve">   encuentran    </w:t>
      </w:r>
      <w:r>
        <w:t xml:space="preserve">   pienso    </w:t>
      </w:r>
      <w:r>
        <w:t xml:space="preserve">   empiezas    </w:t>
      </w:r>
      <w:r>
        <w:t xml:space="preserve">   entienden    </w:t>
      </w:r>
      <w:r>
        <w:t xml:space="preserve">   recomendamos    </w:t>
      </w:r>
      <w:r>
        <w:t xml:space="preserve">   preferis    </w:t>
      </w:r>
      <w:r>
        <w:t xml:space="preserve">   vuelves    </w:t>
      </w:r>
      <w:r>
        <w:t xml:space="preserve">   freimos    </w:t>
      </w:r>
      <w:r>
        <w:t xml:space="preserve">   rien    </w:t>
      </w:r>
      <w:r>
        <w:t xml:space="preserve">   pide    </w:t>
      </w:r>
      <w:r>
        <w:t xml:space="preserve">   cerramos    </w:t>
      </w:r>
      <w:r>
        <w:t xml:space="preserve">   almuerzo    </w:t>
      </w:r>
      <w:r>
        <w:t xml:space="preserve">   duermen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changing verbs</dc:title>
  <dcterms:created xsi:type="dcterms:W3CDTF">2021-10-11T18:02:12Z</dcterms:created>
  <dcterms:modified xsi:type="dcterms:W3CDTF">2021-10-11T18:02:12Z</dcterms:modified>
</cp:coreProperties>
</file>