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Julia and you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teachers approve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Julian and Elias guess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 starts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students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friends and I can 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friends and you play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friends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Esteban and I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parents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and I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Christina eats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2021-10-11T18:02:26Z</dcterms:created>
  <dcterms:modified xsi:type="dcterms:W3CDTF">2021-10-11T18:02:26Z</dcterms:modified>
</cp:coreProperties>
</file>