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verbs &amp; 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Elena y tu (prefer)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person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(this)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(thinks)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(these) botas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(yo)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(think) hacer el sabado?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Carlos y Martha (to think)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(to want) comer para el almuerzo?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(Nosotros)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mama (prefer) 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(those) pantalones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(those) blouses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(that)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(these) coats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 &amp; demonstrative adjectives</dc:title>
  <dcterms:created xsi:type="dcterms:W3CDTF">2021-10-11T18:02:34Z</dcterms:created>
  <dcterms:modified xsi:type="dcterms:W3CDTF">2021-10-11T18:02:34Z</dcterms:modified>
</cp:coreProperties>
</file>