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list 50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before the flood/greatly out of 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Quick, Witty, Reply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Elaborate eulogy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Fractal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Working Under a level of a wareness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Shine/flash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Who Disagrees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of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Uprising rebellion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Again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list 50</dc:title>
  <dcterms:created xsi:type="dcterms:W3CDTF">2021-10-11T18:02:24Z</dcterms:created>
  <dcterms:modified xsi:type="dcterms:W3CDTF">2021-10-11T18:02:24Z</dcterms:modified>
</cp:coreProperties>
</file>