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Leaf arrangement where three or more leaves equally spaced at a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 region situated at the tip of both root and shoot systems capable of repeated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 for gaseous exchange to occur on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on the 'v' between stem and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for gaseous exchange occurs that is flanked by two guard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Monocot leaf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companion cells to surrounding sieve-tube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view microscopic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reproductive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most abundant complex organic polymer responsible for secondary thickening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Ground tissue is composed of pith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Areas on the stem where leaves are attached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structure and function</dc:title>
  <dcterms:created xsi:type="dcterms:W3CDTF">2021-10-11T18:02:47Z</dcterms:created>
  <dcterms:modified xsi:type="dcterms:W3CDTF">2021-10-11T18:02:47Z</dcterms:modified>
</cp:coreProperties>
</file>