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are beyond a normal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withdraw from the English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smallest interval in classical western music equal to half an octave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travel around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Ride this as a child three wheels are involved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longing to be an evil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break up someone’s conversation while between sentences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works to straiten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causes you to be dedicated to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full of water for observation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done on both sides of an 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medicine that goes against germs to keep you healthy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is above you in many different 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Items that are put into your eye that together allows better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Dealing intense happiness and excitement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or state of thinking with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bar that you hang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government lead by one leader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stuff</dc:title>
  <dcterms:created xsi:type="dcterms:W3CDTF">2021-10-11T18:03:00Z</dcterms:created>
  <dcterms:modified xsi:type="dcterms:W3CDTF">2021-10-11T18:03:00Z</dcterms:modified>
</cp:coreProperties>
</file>