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Stem vocabulary</w:t>
      </w:r>
    </w:p>
    <w:p>
      <w:pPr>
        <w:pStyle w:val="Questions"/>
      </w:pPr>
      <w:r>
        <w:t xml:space="preserve">1. DICNOG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SRVTNUIAI ETORAWFS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BMDIICAEOL RENNNEIEGGI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4. NTPUI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POUTUT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EAAIVDTP YEONOCTLGH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7. YGELRGOEK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TROMPCEU IANPOGRMMGR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9. RTPONGAEI TYSESM (O)S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10. LARAEWM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TTNPOAMAUI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RBADROBEDA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ELD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IOPETRSSHS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PINIGHSH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 vocabulary</dc:title>
  <dcterms:created xsi:type="dcterms:W3CDTF">2021-10-11T18:03:15Z</dcterms:created>
  <dcterms:modified xsi:type="dcterms:W3CDTF">2021-10-11T18:03:15Z</dcterms:modified>
</cp:coreProperties>
</file>