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    </w:t>
      </w:r>
      <w:r>
        <w:t xml:space="preserve">   tre    </w:t>
      </w:r>
      <w:r>
        <w:t xml:space="preserve">   super    </w:t>
      </w:r>
      <w:r>
        <w:t xml:space="preserve">   sub    </w:t>
      </w:r>
      <w:r>
        <w:t xml:space="preserve">   pre    </w:t>
      </w:r>
      <w:r>
        <w:t xml:space="preserve">   post    </w:t>
      </w:r>
      <w:r>
        <w:t xml:space="preserve">   non    </w:t>
      </w:r>
      <w:r>
        <w:t xml:space="preserve">   mis    </w:t>
      </w:r>
      <w:r>
        <w:t xml:space="preserve">   mal    </w:t>
      </w:r>
      <w:r>
        <w:t xml:space="preserve">   inter    </w:t>
      </w:r>
      <w:r>
        <w:t xml:space="preserve">   intro    </w:t>
      </w:r>
      <w:r>
        <w:t xml:space="preserve">   extra    </w:t>
      </w:r>
      <w:r>
        <w:t xml:space="preserve">   de    </w:t>
      </w:r>
      <w:r>
        <w:t xml:space="preserve">   com    </w:t>
      </w:r>
      <w:r>
        <w:t xml:space="preserve">   cap    </w:t>
      </w:r>
      <w:r>
        <w:t xml:space="preserve">   bio    </w:t>
      </w:r>
      <w:r>
        <w:t xml:space="preserve">   bi    </w:t>
      </w:r>
      <w:r>
        <w:t xml:space="preserve">   auto    </w:t>
      </w:r>
      <w:r>
        <w:t xml:space="preserve">   audi    </w:t>
      </w:r>
      <w:r>
        <w:t xml:space="preserve">   aqua    </w:t>
      </w:r>
      <w:r>
        <w:t xml:space="preserve">   port    </w:t>
      </w:r>
      <w:r>
        <w:t xml:space="preserve">   semi    </w:t>
      </w:r>
      <w:r>
        <w:t xml:space="preserve">   dis    </w:t>
      </w:r>
      <w:r>
        <w:t xml:space="preserve">   Ante    </w:t>
      </w:r>
      <w:r>
        <w:t xml:space="preserve">   Hydro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word Search</dc:title>
  <dcterms:created xsi:type="dcterms:W3CDTF">2021-10-11T18:02:57Z</dcterms:created>
  <dcterms:modified xsi:type="dcterms:W3CDTF">2021-10-11T18:02:57Z</dcterms:modified>
</cp:coreProperties>
</file>