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neo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miss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cede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cent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dict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cred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centri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biblio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anthropo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sad mean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words</dc:title>
  <dcterms:created xsi:type="dcterms:W3CDTF">2021-10-11T18:03:02Z</dcterms:created>
  <dcterms:modified xsi:type="dcterms:W3CDTF">2021-10-11T18:03:02Z</dcterms:modified>
</cp:coreProperties>
</file>