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Stem-changing 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hand (up)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hang (up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prefers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have (informal singular)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(guys)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thinks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Stem-changing Spanish verbs</dc:title>
  <dcterms:created xsi:type="dcterms:W3CDTF">2021-10-11T18:03:53Z</dcterms:created>
  <dcterms:modified xsi:type="dcterms:W3CDTF">2021-10-11T18:03:53Z</dcterms:modified>
</cp:coreProperties>
</file>