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Stem-changing and Irregular Preterite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 el perro a la playa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  la pizza a la pareja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pescado es muy bien yo eso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maestro __ la frase en la clase de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¿ __ tu tarea?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tú __ de la tienda?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tú __ a la fiesta?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no __ dormir a las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 fútbol a la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amigo __ me su carro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and Irregular Preterite verbs </dc:title>
  <dcterms:created xsi:type="dcterms:W3CDTF">2021-10-11T18:03:23Z</dcterms:created>
  <dcterms:modified xsi:type="dcterms:W3CDTF">2021-10-11T18:03:23Z</dcterms:modified>
</cp:coreProperties>
</file>