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Stem-changing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padres - empezar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chicas - negar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- pedir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- volar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clase - comenzar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madre y yo - colgar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- confesar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Pablo y Juan - enterrar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vosotros - cerrar (ie)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tíos - servir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hermano - competir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y yo - entender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- poder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estudiantes - querer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amigos y yo - jugar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- volver (ue)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vosotros - defender (ie)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profesores - repetir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Miguel - mentir (ie)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Stem-changing verbs</dc:title>
  <dcterms:created xsi:type="dcterms:W3CDTF">2021-10-11T18:03:32Z</dcterms:created>
  <dcterms:modified xsi:type="dcterms:W3CDTF">2021-10-11T18:03:32Z</dcterms:modified>
</cp:coreProperties>
</file>