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Stem-changing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esposo volver de su viaje.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no se sentir bien.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equipo jugar al las siete de la noche.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preferir una hamburguesa.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niñas dormir en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muchachos se sentar en su asiento.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equipo perder el juego.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 hijo se acostar a las diez.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 toda mis clases, nosotros preferir ésta.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tenista devolver la pelota.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Juanita y María recordar el viaje.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alumnos no poder ir al baño ahora.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Stem-changing verbs</dc:title>
  <dcterms:created xsi:type="dcterms:W3CDTF">2021-10-11T18:02:57Z</dcterms:created>
  <dcterms:modified xsi:type="dcterms:W3CDTF">2021-10-11T18:02:57Z</dcterms:modified>
</cp:coreProperties>
</file>