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 verbs (i&gt;ie, o&gt;ue, u&gt;ue)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 (ellos, ellas, 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lose; to miss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sleep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(nosotros, nosotras)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remember (ellos, ellas, 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want; to love (nosotros, nosotras)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able to; can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lunch (ellos, ellas, 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prefer (él, ella, ud.)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close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plan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begin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return (él, ella, 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count; to tell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(él, ella, 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 (vosotros, vosotras)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 (i&gt;ie, o&gt;ue, u&gt;ue)</dc:title>
  <dcterms:created xsi:type="dcterms:W3CDTF">2021-10-11T18:03:18Z</dcterms:created>
  <dcterms:modified xsi:type="dcterms:W3CDTF">2021-10-11T18:03:18Z</dcterms:modified>
</cp:coreProperties>
</file>