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Stems/Poetic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comparison that uses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judge,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comparison of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giving human qualities to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formed from an associated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repetition of the same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hear,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word, study</w:t>
            </w:r>
          </w:p>
        </w:tc>
      </w:tr>
    </w:tbl>
    <w:p>
      <w:pPr>
        <w:pStyle w:val="WordBankLarge"/>
      </w:pPr>
      <w:r>
        <w:t xml:space="preserve">   aud    </w:t>
      </w:r>
      <w:r>
        <w:t xml:space="preserve">   auto    </w:t>
      </w:r>
      <w:r>
        <w:t xml:space="preserve">   bio    </w:t>
      </w:r>
      <w:r>
        <w:t xml:space="preserve">   chron    </w:t>
      </w:r>
      <w:r>
        <w:t xml:space="preserve">   dict    </w:t>
      </w:r>
      <w:r>
        <w:t xml:space="preserve">   graph    </w:t>
      </w:r>
      <w:r>
        <w:t xml:space="preserve">   inter    </w:t>
      </w:r>
      <w:r>
        <w:t xml:space="preserve">   jur    </w:t>
      </w:r>
      <w:r>
        <w:t xml:space="preserve">   log    </w:t>
      </w:r>
      <w:r>
        <w:t xml:space="preserve">   luna    </w:t>
      </w:r>
      <w:r>
        <w:t xml:space="preserve">   path    </w:t>
      </w:r>
      <w:r>
        <w:t xml:space="preserve">   phone    </w:t>
      </w:r>
      <w:r>
        <w:t xml:space="preserve">   photo    </w:t>
      </w:r>
      <w:r>
        <w:t xml:space="preserve">   port    </w:t>
      </w:r>
      <w:r>
        <w:t xml:space="preserve">   rupt    </w:t>
      </w:r>
      <w:r>
        <w:t xml:space="preserve">   scrib    </w:t>
      </w:r>
      <w:r>
        <w:t xml:space="preserve">   spect    </w:t>
      </w:r>
      <w:r>
        <w:t xml:space="preserve">   struct    </w:t>
      </w:r>
      <w:r>
        <w:t xml:space="preserve">   therm    </w:t>
      </w:r>
      <w:r>
        <w:t xml:space="preserve">   terra    </w:t>
      </w:r>
      <w:r>
        <w:t xml:space="preserve">   tract    </w:t>
      </w:r>
      <w:r>
        <w:t xml:space="preserve">   trans    </w:t>
      </w:r>
      <w:r>
        <w:t xml:space="preserve">   vac    </w:t>
      </w:r>
      <w:r>
        <w:t xml:space="preserve">   voc    </w:t>
      </w:r>
      <w:r>
        <w:t xml:space="preserve">   metaphor    </w:t>
      </w:r>
      <w:r>
        <w:t xml:space="preserve">   simile    </w:t>
      </w:r>
      <w:r>
        <w:t xml:space="preserve">   onomatopoeia    </w:t>
      </w:r>
      <w:r>
        <w:t xml:space="preserve">   hyperbole    </w:t>
      </w:r>
      <w:r>
        <w:t xml:space="preserve">   alliteration    </w:t>
      </w:r>
      <w:r>
        <w:t xml:space="preserve">   personification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Stems/Poetic Devices</dc:title>
  <dcterms:created xsi:type="dcterms:W3CDTF">2021-10-11T18:03:35Z</dcterms:created>
  <dcterms:modified xsi:type="dcterms:W3CDTF">2021-10-11T18:03:35Z</dcterms:modified>
</cp:coreProperties>
</file>