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Stems #1-3 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in a trio?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that are MALiginant are infectious or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SELF-written book about a person's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stem that means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stems UN and NON have the same meaning.  They both mean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BIOlogy is the science of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stem that means 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stem that means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INTERval is the space ______________________ two things.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stem that means beyond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stem that means after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something is equidistant it is of _____________ distance.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stem that means 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PREgame show is ______________ the game.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SUPERfluous means more than enough or _________-flowing.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ANTIbacterial soap fights _____________ bacteria.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stem that means half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#1-3  Practice</dc:title>
  <dcterms:created xsi:type="dcterms:W3CDTF">2021-10-11T18:02:20Z</dcterms:created>
  <dcterms:modified xsi:type="dcterms:W3CDTF">2021-10-11T18:02:20Z</dcterms:modified>
</cp:coreProperties>
</file>