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turn or move to one side; to bend; to swerve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break into a issue; to vote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bending of a person's voice so that it does not sound boring or within only one tone; making one's voice go up and down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image in a mirror that is a result of bending light when it is thrown back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incomplete sentence; a break in a sentence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bend around or curve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break in a part of the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type of geometry that creates broken patterns out of a smaller version of a design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muscle that bends part of the body, such as an arm or leg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Being easily broken or destroyed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Stems</dc:title>
  <dcterms:created xsi:type="dcterms:W3CDTF">2021-10-11T18:03:34Z</dcterms:created>
  <dcterms:modified xsi:type="dcterms:W3CDTF">2021-10-11T18:03:34Z</dcterms:modified>
</cp:coreProperties>
</file>