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meet or get together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vein that carries blood back to the heart from the head; a vein that joins the head and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explode; to break out with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out of money; financially ruined; to "break the bank"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join together or match a correct verb in grammar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connected; having no flow in thinking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joins two phases or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burst or break open (usually a body part)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break up; to cause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Sudden; unexpected; broken into what is expected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</dc:title>
  <dcterms:created xsi:type="dcterms:W3CDTF">2021-10-11T18:03:37Z</dcterms:created>
  <dcterms:modified xsi:type="dcterms:W3CDTF">2021-10-11T18:03:37Z</dcterms:modified>
</cp:coreProperties>
</file>