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or move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or be beyond the limit or expectations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discussion that switches from one person to another; a discussion that "turns back and forth"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during which people go out to take a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divide up money into different investments so that if one area turns for the worse then you will be protected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go in, to enter, or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article or item worn with an outfit that "goes with" or matches the outfit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date on which an event occurs every year; every year an event turns a year older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back to a previous action or thought; to go back in thought or speech; to give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 or flip in the opposite direction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2021-10-11T18:03:39Z</dcterms:created>
  <dcterms:modified xsi:type="dcterms:W3CDTF">2021-10-11T18:03:39Z</dcterms:modified>
</cp:coreProperties>
</file>