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powerful vehicle that pulls  farm machines and hauls heavy loads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out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built; buildings that are created or produced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parts of a city on which the rest of the city was built around: roads, communication, transportation, and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together to make smaller in size or bulk;  to pull inward; opposite of "expand"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Pulled away form direct relation to anything; impersonal as in attitude or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built on top of something else; the part of the building that was built on top of the foundation or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a person's attention in another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helps someone build knowledge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2021-10-11T18:03:41Z</dcterms:created>
  <dcterms:modified xsi:type="dcterms:W3CDTF">2021-10-11T18:03:41Z</dcterms:modified>
</cp:coreProperties>
</file>