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Heated from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container that is used to keep things warm, such as your soup; a double-walled container that keeps things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that represents each person's friends in a classroom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or operated by heat that has changed into different forms of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have gathered based on similar goals or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suffers from an antisocial mantel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heat equal to 1,000 great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 the basic rules of a group; harmful to the people in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measures temperature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Friendly; a person who enjoys companions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2021-10-11T18:03:43Z</dcterms:created>
  <dcterms:modified xsi:type="dcterms:W3CDTF">2021-10-11T18:03:43Z</dcterms:modified>
</cp:coreProperties>
</file>