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has the same sound but a different meaning as another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Harsh sound; bad noise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hold in; to make smaller; to squeeze or bind to make smaller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used on the skin to make the skin tight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snake that kills its prey by squeezing in tightly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nice sound; pleasant combination of sounds in words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used to play the sounds of music as written on records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or area that is bound together by specific rules, laws, resources, and 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Difficulty producing speech sounds, usually due to hoarseness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hold back; to keep under control; to limit; to draw tight by force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2021-10-11T18:03:46Z</dcterms:created>
  <dcterms:modified xsi:type="dcterms:W3CDTF">2021-10-11T18:03:46Z</dcterms:modified>
</cp:coreProperties>
</file>