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Related to sailing, sailors, or 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hollow stone found on the earth that is lined on the inside with crystals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Almost or completely surrounded by land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trained to travel into outer space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Wide or deep enough for ships to be able to pass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Baked earth; hard, brownish-red pottery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steer or direct a ship or airplane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area, region or piece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earth, specifically rocks and the planets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fleet of ships; all the warships of a nation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</dc:title>
  <dcterms:created xsi:type="dcterms:W3CDTF">2021-10-11T18:03:30Z</dcterms:created>
  <dcterms:modified xsi:type="dcterms:W3CDTF">2021-10-11T18:03:30Z</dcterms:modified>
</cp:coreProperties>
</file>