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volcano does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pull you over and arrest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happening now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blows up and destroys things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an instrument in science to help see really small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build these with pillow and blankets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second year of high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change if its hot or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a statue that is named this in New York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get other people sick with this</w:t>
            </w:r>
          </w:p>
        </w:tc>
      </w:tr>
    </w:tbl>
    <w:p>
      <w:pPr>
        <w:pStyle w:val="WordBankSmall"/>
      </w:pPr>
      <w:r>
        <w:t xml:space="preserve">   dynamite    </w:t>
      </w:r>
      <w:r>
        <w:t xml:space="preserve">   germ    </w:t>
      </w:r>
      <w:r>
        <w:t xml:space="preserve">   thermostat    </w:t>
      </w:r>
      <w:r>
        <w:t xml:space="preserve">   current    </w:t>
      </w:r>
      <w:r>
        <w:t xml:space="preserve">   sophomore    </w:t>
      </w:r>
      <w:r>
        <w:t xml:space="preserve">   police    </w:t>
      </w:r>
      <w:r>
        <w:t xml:space="preserve">   erupt    </w:t>
      </w:r>
      <w:r>
        <w:t xml:space="preserve">   fort    </w:t>
      </w:r>
      <w:r>
        <w:t xml:space="preserve">   liberty    </w:t>
      </w:r>
      <w:r>
        <w:t xml:space="preserve">   microscope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2021-10-11T18:03:32Z</dcterms:created>
  <dcterms:modified xsi:type="dcterms:W3CDTF">2021-10-11T18:03:32Z</dcterms:modified>
</cp:coreProperties>
</file>