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up a step or level; to improve in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coordinate; to move people of things around for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up a step in education (usually out of school)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quality or state of being able to move about freely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self-propelled passenger vehicle that moves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Hostile; pushy; stepping into someone's space with forceful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step-by-step sequence within a continuous series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slow change; a step-by-step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moving something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something that makes a person move into 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2021-10-11T18:03:34Z</dcterms:created>
  <dcterms:modified xsi:type="dcterms:W3CDTF">2021-10-11T18:03:34Z</dcterms:modified>
</cp:coreProperties>
</file>