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named or identified; done by someone unknown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means the opposite of another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Introduction; preface;an introductory chapter at the beginning of a book or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two or more words that have the same meaning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expressing regret; words asking to be excused for an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abbreviation formed by combining the initial letters in words or parts of a series of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conversation between two or more people; words shared between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word, name, symbol, or trademark designed for east recognition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that draw comparisons and similarities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string of words that sounds the same as another string of words, such as gray day and grade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2021-10-11T18:03:39Z</dcterms:created>
  <dcterms:modified xsi:type="dcterms:W3CDTF">2021-10-11T18:03:39Z</dcterms:modified>
</cp:coreProperties>
</file>