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hired to drive or bring someone to another location; a driver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hold back; to delay; to keep from proceeding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hold out; to unbend; to stretch or spread out; to offer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time in which someone is held back; a form of punishment by holding someone after school hours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around a circle; to carry the distance around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carry a different opinion; to carry an opposing 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hold back form activity by choice; to hold back from voting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meeting that brings people together to exchange views or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hold; to have within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Capable of bearing or producing crops or vegetation; highly productive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</dc:title>
  <dcterms:created xsi:type="dcterms:W3CDTF">2021-10-11T18:03:41Z</dcterms:created>
  <dcterms:modified xsi:type="dcterms:W3CDTF">2021-10-11T18:03:41Z</dcterms:modified>
</cp:coreProperties>
</file>