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to move forward; to drive onward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the main ideas and repeat in a summarized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path away; to leave; to get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Disgusting; tending to drive off;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the head off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in; to surround; to encase or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possession or control of something; to take someone against his or her will; to preserve in a permanent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vibrate; beat; forced to produce short bursts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 back; to ward off or keep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used to drive away insects or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2021-10-11T18:03:43Z</dcterms:created>
  <dcterms:modified xsi:type="dcterms:W3CDTF">2021-10-11T18:03:43Z</dcterms:modified>
</cp:coreProperties>
</file>