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Intersecting at or forming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Staying the same; unchanging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responds to temperature changes in order to maintain its set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hangs, usually from a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Hanging; delayed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hangs and swings back and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law; a rule created by someone of a high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Position in society relative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height in an upright position; an achieved position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Hanging on; something not yet decided; awaiting a conclusion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2021-10-11T18:03:46Z</dcterms:created>
  <dcterms:modified xsi:type="dcterms:W3CDTF">2021-10-11T18:03:46Z</dcterms:modified>
</cp:coreProperties>
</file>