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mental process of knowing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Describes an unknown identity; identity concealed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Thorough; principled; characterized by extreme care and effort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agrees or feels the same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differ in opinion or feeling; to disagree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source of moral or ethical judgement; knowing right from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lessen the feeling or awareness; to make less sensitive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Fully informed; to know or to be aware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 little importance; ridiculous; unimportant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opinion or position agreed upon by a group; having a similar feeling or belief as others in a group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Stems</dc:title>
  <dcterms:created xsi:type="dcterms:W3CDTF">2021-10-11T18:03:48Z</dcterms:created>
  <dcterms:modified xsi:type="dcterms:W3CDTF">2021-10-11T18:03:48Z</dcterms:modified>
</cp:coreProperties>
</file>