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reach a conclusion by reasoning; to infer; to lead to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plentiful supply; wealth; a great quantity that seems to keep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cause or bring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gathering, meeting, or flowing together at one point; a joining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and fall irregularly; to vary; to flow up and down unpredictably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channel that brings water from a remote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flow smoothly;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that will be taken out first; the payment owed before an expense is covered by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flows out; outflow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lead away by force; to kidnap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2021-10-11T18:03:50Z</dcterms:created>
  <dcterms:modified xsi:type="dcterms:W3CDTF">2021-10-11T18:03:50Z</dcterms:modified>
</cp:coreProperties>
</file>