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23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by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innocent and naive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initials-name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argumentative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brilliantly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foreknowledge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masculine and feminine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sacrosanct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compromising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speech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easy, lucrative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23 Cross Word</dc:title>
  <dcterms:created xsi:type="dcterms:W3CDTF">2021-10-11T18:02:28Z</dcterms:created>
  <dcterms:modified xsi:type="dcterms:W3CDTF">2021-10-11T18:02:28Z</dcterms:modified>
</cp:coreProperties>
</file>