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put    </w:t>
      </w:r>
      <w:r>
        <w:t xml:space="preserve">   ver    </w:t>
      </w:r>
      <w:r>
        <w:t xml:space="preserve">   magn    </w:t>
      </w:r>
      <w:r>
        <w:t xml:space="preserve">   dorm    </w:t>
      </w:r>
      <w:r>
        <w:t xml:space="preserve">   ject    </w:t>
      </w:r>
      <w:r>
        <w:t xml:space="preserve">   bio    </w:t>
      </w:r>
      <w:r>
        <w:t xml:space="preserve">   archy    </w:t>
      </w:r>
      <w:r>
        <w:t xml:space="preserve">   cogn    </w:t>
      </w:r>
      <w:r>
        <w:t xml:space="preserve">   nov    </w:t>
      </w:r>
      <w:r>
        <w:t xml:space="preserve">   son    </w:t>
      </w:r>
      <w:r>
        <w:t xml:space="preserve">   sym    </w:t>
      </w:r>
      <w:r>
        <w:t xml:space="preserve">   dis    </w:t>
      </w:r>
      <w:r>
        <w:t xml:space="preserve">   semi    </w:t>
      </w:r>
      <w:r>
        <w:t xml:space="preserve">   pre    </w:t>
      </w:r>
      <w:r>
        <w:t xml:space="preserve">   de    </w:t>
      </w:r>
      <w:r>
        <w:t xml:space="preserve">   cred    </w:t>
      </w:r>
      <w:r>
        <w:t xml:space="preserve">   cede    </w:t>
      </w:r>
      <w:r>
        <w:t xml:space="preserve">   scribe    </w:t>
      </w:r>
      <w:r>
        <w:t xml:space="preserve">   audi    </w:t>
      </w:r>
      <w:r>
        <w:t xml:space="preserve">   aqua    </w:t>
      </w:r>
      <w:r>
        <w:t xml:space="preserve">   ante    </w:t>
      </w:r>
      <w:r>
        <w:t xml:space="preserve">   equi    </w:t>
      </w:r>
      <w:r>
        <w:t xml:space="preserve">   post    </w:t>
      </w:r>
      <w:r>
        <w:t xml:space="preserve">   mal    </w:t>
      </w:r>
      <w:r>
        <w:t xml:space="preserve">   circum    </w:t>
      </w:r>
      <w:r>
        <w:t xml:space="preserve">   un    </w:t>
      </w:r>
      <w:r>
        <w:t xml:space="preserve">   inter    </w:t>
      </w:r>
      <w:r>
        <w:t xml:space="preserve">   sub    </w:t>
      </w:r>
      <w:r>
        <w:t xml:space="preserve">   bi    </w:t>
      </w:r>
      <w:r>
        <w:t xml:space="preserve">   super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2021-10-11T18:03:52Z</dcterms:created>
  <dcterms:modified xsi:type="dcterms:W3CDTF">2021-10-11T18:03:52Z</dcterms:modified>
</cp:coreProperties>
</file>