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4-2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Magn is the stem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means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means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 is the stem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meaning of mega.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means within.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means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Matri is the stem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Phobia is the stem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is the meaning of 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Put is the stem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is the meaning of sangui.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 is the meaning of ortho.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Endo is the stem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Sangui is the stem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It means straight.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Amphi is the stem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It is the meaning of endo.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means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meaning of 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meaning of pop.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 is the stem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 is the stem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meaning of matri.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Mega is the stem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means both.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means great.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Ortho is the stem for this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means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is the meaning of magn.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means large.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is the meaning of 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is the meaning of amphi.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 is the meaning of phobia.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 means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It means think.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4-2</dc:title>
  <dcterms:created xsi:type="dcterms:W3CDTF">2021-10-11T18:02:50Z</dcterms:created>
  <dcterms:modified xsi:type="dcterms:W3CDTF">2021-10-11T18:02:50Z</dcterms:modified>
</cp:coreProperties>
</file>