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ferry    </w:t>
      </w:r>
      <w:r>
        <w:t xml:space="preserve">   adventure    </w:t>
      </w:r>
      <w:r>
        <w:t xml:space="preserve">   admit    </w:t>
      </w:r>
      <w:r>
        <w:t xml:space="preserve">   centimeter    </w:t>
      </w:r>
      <w:r>
        <w:t xml:space="preserve">   century    </w:t>
      </w:r>
      <w:r>
        <w:t xml:space="preserve">   intravenous    </w:t>
      </w:r>
      <w:r>
        <w:t xml:space="preserve">   complete    </w:t>
      </w:r>
      <w:r>
        <w:t xml:space="preserve">   combine    </w:t>
      </w:r>
      <w:r>
        <w:t xml:space="preserve">   supervisor    </w:t>
      </w:r>
      <w:r>
        <w:t xml:space="preserve">   preschool    </w:t>
      </w:r>
      <w:r>
        <w:t xml:space="preserve">   prevent    </w:t>
      </w:r>
      <w:r>
        <w:t xml:space="preserve">   degrade    </w:t>
      </w:r>
      <w:r>
        <w:t xml:space="preserve">   delete    </w:t>
      </w:r>
      <w:r>
        <w:t xml:space="preserve">   subdivision    </w:t>
      </w:r>
      <w:r>
        <w:t xml:space="preserve">   bikini    </w:t>
      </w:r>
      <w:r>
        <w:t xml:space="preserve">   bicycle    </w:t>
      </w:r>
      <w:r>
        <w:t xml:space="preserve">   subway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2021-10-11T18:02:08Z</dcterms:created>
  <dcterms:modified xsi:type="dcterms:W3CDTF">2021-10-11T18:02:08Z</dcterms:modified>
</cp:coreProperties>
</file>