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stem means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sample word means internal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sample word means of exceptional beauty?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stem means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stem means great?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stem means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stem means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stem means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stem means large?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stem means think?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stem means straight?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sample word means fear of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sample word means a speech in praise of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stem means within?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stem means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stem means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sample word means to be able to live both on land and water?</w:t>
            </w:r>
          </w:p>
        </w:tc>
      </w:tr>
    </w:tbl>
    <w:p>
      <w:pPr>
        <w:pStyle w:val="WordBankMedium"/>
      </w:pPr>
      <w:r>
        <w:t xml:space="preserve">   Amphi    </w:t>
      </w:r>
      <w:r>
        <w:t xml:space="preserve">   Magn    </w:t>
      </w:r>
      <w:r>
        <w:t xml:space="preserve">   Eu    </w:t>
      </w:r>
      <w:r>
        <w:t xml:space="preserve">   Endo    </w:t>
      </w:r>
      <w:r>
        <w:t xml:space="preserve">   Phobia    </w:t>
      </w:r>
      <w:r>
        <w:t xml:space="preserve">   Ortho    </w:t>
      </w:r>
      <w:r>
        <w:t xml:space="preserve">   Put    </w:t>
      </w:r>
      <w:r>
        <w:t xml:space="preserve">   Ver    </w:t>
      </w:r>
      <w:r>
        <w:t xml:space="preserve">   Matri    </w:t>
      </w:r>
      <w:r>
        <w:t xml:space="preserve">   Mega    </w:t>
      </w:r>
      <w:r>
        <w:t xml:space="preserve">   Pop    </w:t>
      </w:r>
      <w:r>
        <w:t xml:space="preserve">   Sangui    </w:t>
      </w:r>
      <w:r>
        <w:t xml:space="preserve">   Amphibious     </w:t>
      </w:r>
      <w:r>
        <w:t xml:space="preserve">   Magnificent     </w:t>
      </w:r>
      <w:r>
        <w:t xml:space="preserve">   Eulogy    </w:t>
      </w:r>
      <w:r>
        <w:t xml:space="preserve">   Endoskeleton     </w:t>
      </w:r>
      <w:r>
        <w:t xml:space="preserve">   Acrophobia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2021-10-11T18:02:37Z</dcterms:created>
  <dcterms:modified xsi:type="dcterms:W3CDTF">2021-10-11T18:02:37Z</dcterms:modified>
</cp:coreProperties>
</file>