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sample word means the total number of people in a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stem means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stem means 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sample word means the internal skeleton of an animal 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stem means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stem means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stem means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stem means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sample word means a female head of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sample word means a large city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stem means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sample word means the type of dentist that deals with braces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stem means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sample word means an argument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sample word means of exceptional beauty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stem means 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stem means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sample word means fear of heights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sample word means bloody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sample word means a speech in praise for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stem means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sample word to be able to live on land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stem means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sample word means to prove the truth</w:t>
            </w:r>
          </w:p>
        </w:tc>
      </w:tr>
    </w:tbl>
    <w:p>
      <w:pPr>
        <w:pStyle w:val="WordBankMedium"/>
      </w:pPr>
      <w:r>
        <w:t xml:space="preserve">   Amphi    </w:t>
      </w:r>
      <w:r>
        <w:t xml:space="preserve">   Magn    </w:t>
      </w:r>
      <w:r>
        <w:t xml:space="preserve">   Eu    </w:t>
      </w:r>
      <w:r>
        <w:t xml:space="preserve">   Endo    </w:t>
      </w:r>
      <w:r>
        <w:t xml:space="preserve">   Phobia    </w:t>
      </w:r>
      <w:r>
        <w:t xml:space="preserve">   Ortho    </w:t>
      </w:r>
      <w:r>
        <w:t xml:space="preserve">   Put    </w:t>
      </w:r>
      <w:r>
        <w:t xml:space="preserve">   Ver    </w:t>
      </w:r>
      <w:r>
        <w:t xml:space="preserve">   Matri    </w:t>
      </w:r>
      <w:r>
        <w:t xml:space="preserve">   Mega    </w:t>
      </w:r>
      <w:r>
        <w:t xml:space="preserve">   Pop    </w:t>
      </w:r>
      <w:r>
        <w:t xml:space="preserve">   Sangui    </w:t>
      </w:r>
      <w:r>
        <w:t xml:space="preserve">   Amphibious     </w:t>
      </w:r>
      <w:r>
        <w:t xml:space="preserve">   Magnificent     </w:t>
      </w:r>
      <w:r>
        <w:t xml:space="preserve">   Eulogy     </w:t>
      </w:r>
      <w:r>
        <w:t xml:space="preserve">   Endoskeleton     </w:t>
      </w:r>
      <w:r>
        <w:t xml:space="preserve">   Acrophobia     </w:t>
      </w:r>
      <w:r>
        <w:t xml:space="preserve">   Orthodontist     </w:t>
      </w:r>
      <w:r>
        <w:t xml:space="preserve">   Dispute    </w:t>
      </w:r>
      <w:r>
        <w:t xml:space="preserve">   Verify    </w:t>
      </w:r>
      <w:r>
        <w:t xml:space="preserve">   Matriarch     </w:t>
      </w:r>
      <w:r>
        <w:t xml:space="preserve">   Megalopolis     </w:t>
      </w:r>
      <w:r>
        <w:t xml:space="preserve">   Population     </w:t>
      </w:r>
      <w:r>
        <w:t xml:space="preserve">   Sanguine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Stems</dc:title>
  <dcterms:created xsi:type="dcterms:W3CDTF">2021-10-11T18:02:39Z</dcterms:created>
  <dcterms:modified xsi:type="dcterms:W3CDTF">2021-10-11T18:02:39Z</dcterms:modified>
</cp:coreProperties>
</file>