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February 13-24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 animal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Ecosystem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governmental system that deals with finances and running the 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relationships between a group of living things and their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Anesthesia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environmentally harmful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Ecology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studies the relationships between a group of living things and their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Anonymous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 suddenly in surprise or with strong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Denail, deny a connection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expression when speaking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Disclaimer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announce something publicly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Exclamatory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an effort to regain, demand the return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or from a person whose name is not known or given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Eco-friendly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 disorder that leaves the person weak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feeling in a person's body through the use of drugs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of not having much emotion or 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of wild or confused behavior in which the people are not controlled by rules or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Ecologist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a, 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Shout, speak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February 13-24</dc:title>
  <dcterms:created xsi:type="dcterms:W3CDTF">2021-10-11T18:03:15Z</dcterms:created>
  <dcterms:modified xsi:type="dcterms:W3CDTF">2021-10-11T18:03:15Z</dcterms:modified>
</cp:coreProperties>
</file>