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List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(bass, base, basic)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(senile, senior, senator)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Alone (solitude, solitary, solo)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(bacilli, fungi, nuclei)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 (Surge, insurgence, resurgence)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 (session, obessed)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(annual, anniversary, annunity)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 (apotheosis, apoplexy, apology)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(luminary, luminous, illuminate)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(justice, justify, unjust)</w:t>
            </w:r>
          </w:p>
        </w:tc>
      </w:tr>
    </w:tbl>
    <w:p>
      <w:pPr>
        <w:pStyle w:val="WordBankLarge"/>
      </w:pPr>
      <w:r>
        <w:t xml:space="preserve">   -I    </w:t>
      </w:r>
      <w:r>
        <w:t xml:space="preserve">   JUS    </w:t>
      </w:r>
      <w:r>
        <w:t xml:space="preserve">   LUM    </w:t>
      </w:r>
      <w:r>
        <w:t xml:space="preserve">   ANN    </w:t>
      </w:r>
      <w:r>
        <w:t xml:space="preserve">   APO    </w:t>
      </w:r>
      <w:r>
        <w:t xml:space="preserve">   SEN    </w:t>
      </w:r>
      <w:r>
        <w:t xml:space="preserve">   SOL    </w:t>
      </w:r>
      <w:r>
        <w:t xml:space="preserve">   BAS    </w:t>
      </w:r>
      <w:r>
        <w:t xml:space="preserve">   SURG    </w:t>
      </w:r>
      <w:r>
        <w:t xml:space="preserve">   SESS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List 1A</dc:title>
  <dcterms:created xsi:type="dcterms:W3CDTF">2021-10-11T18:04:14Z</dcterms:created>
  <dcterms:modified xsi:type="dcterms:W3CDTF">2021-10-11T18:04:14Z</dcterms:modified>
</cp:coreProperties>
</file>