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List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later part of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middle part of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automatically regulates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(in ancient Rome) a group of three men holding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showing knowledge of events before they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printing from a stone or a metal plate with a smooth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mention (a number of things) one by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instrument for measuring the distance traveled by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three-dimensional image reproduced from a pattern of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stage of human social and cultural development that is considered most advanced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which collects as droplets on a cold surface when humid air is in contact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lower in rank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early phase of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(of a plant or leaf) the exhalation of water vapor through the stomata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process of making known one's thoughts or feelings (getting them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arranging laws or rules according to a system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 and 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region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of or situated on the inside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List #1</dc:title>
  <dcterms:created xsi:type="dcterms:W3CDTF">2021-10-11T18:04:21Z</dcterms:created>
  <dcterms:modified xsi:type="dcterms:W3CDTF">2021-10-11T18:04:21Z</dcterms:modified>
</cp:coreProperties>
</file>