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Stems List 22B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Egregious, Blatant or outrageously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Oligarchy, Government by 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Discursive, Rambling or digressing from subject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Gregarious, Sociable; likes to have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Circumlocution, Talking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Perspicuous, Brilliantly clear or explicit;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Egomania, Self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Perfidious, Deceitful 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Ingenuous, Innocent 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Intractable, Stubborn or hard to deal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Analgesic, Painkiller or medicine for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Intransigent, Not compromising; refusing to yield 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Stems List 22B</dc:title>
  <dcterms:created xsi:type="dcterms:W3CDTF">2021-10-11T18:04:19Z</dcterms:created>
  <dcterms:modified xsi:type="dcterms:W3CDTF">2021-10-11T18:04:19Z</dcterms:modified>
</cp:coreProperties>
</file>