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Stems No.1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-i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paleo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uni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vert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sacro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jus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cor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ann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crypt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alt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iso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apo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muta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loqu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ics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capit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curs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lum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Stems No.1</dc:title>
  <dcterms:created xsi:type="dcterms:W3CDTF">2021-10-11T18:02:50Z</dcterms:created>
  <dcterms:modified xsi:type="dcterms:W3CDTF">2021-10-11T18:02:50Z</dcterms:modified>
</cp:coreProperties>
</file>