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No.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-i    </w:t>
      </w:r>
      <w:r>
        <w:t xml:space="preserve">   alt    </w:t>
      </w:r>
      <w:r>
        <w:t xml:space="preserve">   ann    </w:t>
      </w:r>
      <w:r>
        <w:t xml:space="preserve">   apo    </w:t>
      </w:r>
      <w:r>
        <w:t xml:space="preserve">   ate    </w:t>
      </w:r>
      <w:r>
        <w:t xml:space="preserve">   bas    </w:t>
      </w:r>
      <w:r>
        <w:t xml:space="preserve">   cad    </w:t>
      </w:r>
      <w:r>
        <w:t xml:space="preserve">   cant    </w:t>
      </w:r>
      <w:r>
        <w:t xml:space="preserve">   capit    </w:t>
      </w:r>
      <w:r>
        <w:t xml:space="preserve">   cor    </w:t>
      </w:r>
      <w:r>
        <w:t xml:space="preserve">   crypt    </w:t>
      </w:r>
      <w:r>
        <w:t xml:space="preserve">   curs    </w:t>
      </w:r>
      <w:r>
        <w:t xml:space="preserve">   ess    </w:t>
      </w:r>
      <w:r>
        <w:t xml:space="preserve">   gram    </w:t>
      </w:r>
      <w:r>
        <w:t xml:space="preserve">   ics    </w:t>
      </w:r>
      <w:r>
        <w:t xml:space="preserve">   iso    </w:t>
      </w:r>
      <w:r>
        <w:t xml:space="preserve">   jus    </w:t>
      </w:r>
      <w:r>
        <w:t xml:space="preserve">   log    </w:t>
      </w:r>
      <w:r>
        <w:t xml:space="preserve">   loqu    </w:t>
      </w:r>
      <w:r>
        <w:t xml:space="preserve">   lum    </w:t>
      </w:r>
      <w:r>
        <w:t xml:space="preserve">   muta    </w:t>
      </w:r>
      <w:r>
        <w:t xml:space="preserve">   ness    </w:t>
      </w:r>
      <w:r>
        <w:t xml:space="preserve">   paleo    </w:t>
      </w:r>
      <w:r>
        <w:t xml:space="preserve">   parl    </w:t>
      </w:r>
      <w:r>
        <w:t xml:space="preserve">   potent    </w:t>
      </w:r>
      <w:r>
        <w:t xml:space="preserve">   reg    </w:t>
      </w:r>
      <w:r>
        <w:t xml:space="preserve">   rogat    </w:t>
      </w:r>
      <w:r>
        <w:t xml:space="preserve">   sacro    </w:t>
      </w:r>
      <w:r>
        <w:t xml:space="preserve">   sen    </w:t>
      </w:r>
      <w:r>
        <w:t xml:space="preserve">   sol    </w:t>
      </w:r>
      <w:r>
        <w:t xml:space="preserve">   surg    </w:t>
      </w:r>
      <w:r>
        <w:t xml:space="preserve">   uni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No. 2</dc:title>
  <dcterms:created xsi:type="dcterms:W3CDTF">2021-10-11T18:02:52Z</dcterms:created>
  <dcterms:modified xsi:type="dcterms:W3CDTF">2021-10-11T18:02:52Z</dcterms:modified>
</cp:coreProperties>
</file>