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Zo    </w:t>
      </w:r>
      <w:r>
        <w:t xml:space="preserve">   Vore    </w:t>
      </w:r>
      <w:r>
        <w:t xml:space="preserve">   Vita    </w:t>
      </w:r>
      <w:r>
        <w:t xml:space="preserve">   Thermo    </w:t>
      </w:r>
      <w:r>
        <w:t xml:space="preserve">   Struct    </w:t>
      </w:r>
      <w:r>
        <w:t xml:space="preserve">   Stell    </w:t>
      </w:r>
      <w:r>
        <w:t xml:space="preserve">   Sol    </w:t>
      </w:r>
      <w:r>
        <w:t xml:space="preserve">   Socio    </w:t>
      </w:r>
      <w:r>
        <w:t xml:space="preserve">   Prim    </w:t>
      </w:r>
      <w:r>
        <w:t xml:space="preserve">   Pop    </w:t>
      </w:r>
      <w:r>
        <w:t xml:space="preserve">   Photo    </w:t>
      </w:r>
      <w:r>
        <w:t xml:space="preserve">   Osteo    </w:t>
      </w:r>
      <w:r>
        <w:t xml:space="preserve">   Noct    </w:t>
      </w:r>
      <w:r>
        <w:t xml:space="preserve">   Mater    </w:t>
      </w:r>
      <w:r>
        <w:t xml:space="preserve">   Hyper    </w:t>
      </w:r>
      <w:r>
        <w:t xml:space="preserve">   Frat    </w:t>
      </w:r>
      <w:r>
        <w:t xml:space="preserve">   Exo    </w:t>
      </w:r>
      <w:r>
        <w:t xml:space="preserve">   Ethno    </w:t>
      </w:r>
      <w:r>
        <w:t xml:space="preserve">   crypt    </w:t>
      </w:r>
      <w:r>
        <w:t xml:space="preserve">   counter    </w:t>
      </w:r>
      <w:r>
        <w:t xml:space="preserve">   amor    </w:t>
      </w:r>
      <w:r>
        <w:t xml:space="preserve">   ambul    </w:t>
      </w:r>
      <w:r>
        <w:t xml:space="preserve">   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Search</dc:title>
  <dcterms:created xsi:type="dcterms:W3CDTF">2021-10-11T18:02:33Z</dcterms:created>
  <dcterms:modified xsi:type="dcterms:W3CDTF">2021-10-11T18:02:33Z</dcterms:modified>
</cp:coreProperties>
</file>