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 and Meanings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stem word besides graph that means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multiple personalities, so I have how many personalities which stem does that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 said I was Exiting, which stem is in that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 said I was going to write differences in weather this week, what is a stem that could replace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in a submarine, which stem is in this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I am watching a video, what stem can be found in video?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stem word could mean Both?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 have the power,will,or opportunity to do something, I am what to do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stem means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phone is portable, what stem can be found in this phrase?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 than Able, what is another stem for Able's meaning?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and Meanings</dc:title>
  <dcterms:created xsi:type="dcterms:W3CDTF">2021-10-11T18:02:24Z</dcterms:created>
  <dcterms:modified xsi:type="dcterms:W3CDTF">2021-10-11T18:02:24Z</dcterms:modified>
</cp:coreProperties>
</file>