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Stems cells and differentiation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mitosis take place in the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type of cell division responsible for growth and repair?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formed when an egg and sperm join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can you find the chromosomes in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pairs of chromosomes are found in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given to the cells that is formed from mitosis?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conditions can stem cells help?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term given to the sperm or the egg?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must the chromosomes do before it divides?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can meristems be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given when a stem cell can change into a specialised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can you find adult stem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given for a undifferentiated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can you find embryonic stem cells?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cells and differentiation </dc:title>
  <dcterms:created xsi:type="dcterms:W3CDTF">2021-10-11T18:02:38Z</dcterms:created>
  <dcterms:modified xsi:type="dcterms:W3CDTF">2021-10-11T18:02:38Z</dcterms:modified>
</cp:coreProperties>
</file>