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Stems list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Meso    </w:t>
      </w:r>
      <w:r>
        <w:t xml:space="preserve">   Lys    </w:t>
      </w:r>
      <w:r>
        <w:t xml:space="preserve">   Leuko    </w:t>
      </w:r>
      <w:r>
        <w:t xml:space="preserve">   Infra    </w:t>
      </w:r>
      <w:r>
        <w:t xml:space="preserve">   Ultima    </w:t>
      </w:r>
      <w:r>
        <w:t xml:space="preserve">   Hemo    </w:t>
      </w:r>
      <w:r>
        <w:t xml:space="preserve">   Glyc    </w:t>
      </w:r>
      <w:r>
        <w:t xml:space="preserve">   Sequ    </w:t>
      </w:r>
      <w:r>
        <w:t xml:space="preserve">   Form    </w:t>
      </w:r>
      <w:r>
        <w:t xml:space="preserve">   Chrom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list 13</dc:title>
  <dcterms:created xsi:type="dcterms:W3CDTF">2021-10-11T18:04:06Z</dcterms:created>
  <dcterms:modified xsi:type="dcterms:W3CDTF">2021-10-11T18:04:06Z</dcterms:modified>
</cp:coreProperties>
</file>